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我的好莱坞大学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我的好莱坞大学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本书出售、求购地址：https://www.jiaokey.com/book/detail/11120322.html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关键词搜索：https://www.jiaokey.com/tag/我的好莱坞大学.html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