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书名：新经济时代的企业文化</w:t>
      </w:r>
    </w:p>
    <w:p>
      <w:r>
        <w:t>作者：张乃英编著</w:t>
      </w:r>
    </w:p>
    <w:p>
      <w:r>
        <w:t>出版社：上海:同济大学出版社,2003.03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新经济时代的企业文化 评论地址：https://www.jiaokey.com/book/detail/11120316.html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