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市场营销传播方法与技巧</w:t>
      </w:r>
    </w:p>
    <w:p>
      <w:r>
        <w:rPr>
          <w:rFonts w:ascii="宋体" w:hAnsi="宋体" w:eastAsia="宋体"/>
          <w:sz w:val="24"/>
        </w:rPr>
        <w:t>（英）P. R. 史密斯（P.R.Smith），（英）乔纳森· 泰勒（J.Taylor）著；方海萍，魏清江等译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市场营销传播方法与技巧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 R. 史密斯（P.R.Smith），（英）乔纳森· 泰勒（J.Taylor）著；方海萍，魏清江等译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本书出售、求购地址：https://www.jiaokey.com/book/detail/11120313.html</w:t>
      </w:r>
    </w:p>
    <w:p>
      <w:r>
        <w:t>更多相关图书推荐：https://www.jiaokey.com</w:t>
      </w:r>
    </w:p>
    <w:p>
      <w:r>
        <w:t>（英）P. R. 史密斯（P.R.Smith），（英）乔纳森· 泰勒（J.Taylor）著；方海萍，魏清江等译 其他作品：https://www.jiaokey.com/tag/（英）P. R. 史密斯（P.R.Smith），（英）乔纳森· 泰勒（J.Taylor）著；方海萍，魏清江等译.html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关键词搜索：https://www.jiaokey.com/tag/市场营销传播方法与技巧.html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