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达达  一部反叛的历史</w:t>
      </w:r>
    </w:p>
    <w:p>
      <w:r>
        <w:rPr>
          <w:rFonts w:ascii="宋体" w:hAnsi="宋体" w:eastAsia="宋体"/>
          <w:sz w:val="24"/>
        </w:rPr>
        <w:t>（法）亨利·贝阿尔（Henri Behar），（法）米歇尔·卡拉苏（Michel Carassou）著；陈圣生译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达达  一部反叛的历史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（法）亨利·贝阿尔（Henri Behar），（法）米歇尔·卡拉苏（Michel Carassou）著；陈圣生译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本书出售、求购地址：https://www.jiaokey.com/book/detail/11120311.html</w:t>
      </w:r>
    </w:p>
    <w:p>
      <w:r>
        <w:t>更多相关图书推荐：https://www.jiaokey.com</w:t>
      </w:r>
    </w:p>
    <w:p>
      <w:r>
        <w:t>（法）亨利·贝阿尔（Henri Behar），（法）米歇尔·卡拉苏（Michel Carassou）著；陈圣生译 其他作品：https://www.jiaokey.com/tag/（法）亨利·贝阿尔（Henri Behar），（法）米歇尔·卡拉苏（Michel Carassou）著；陈圣生译.html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关键词搜索：https://www.jiaokey.com/tag/达达  一部反叛的历史.html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