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书名：要规模还是要利润  缔造两个世界500强的日本经营大师稻盛和夫论经营</w:t>
      </w:r>
    </w:p>
    <w:p>
      <w:r>
        <w:t>作者：龙兆著</w:t>
      </w:r>
    </w:p>
    <w:p>
      <w:r>
        <w:t>出版社：海口：海南出版社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要规模还是要利润  缔造两个世界500强的日本经营大师稻盛和夫论经营 评论地址：https://www.jiaokey.com/book/detail/11120300.html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