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篮球进攻技术训练</w:t>
      </w:r>
    </w:p>
    <w:p>
      <w:r>
        <w:rPr>
          <w:rFonts w:ascii="宋体" w:hAnsi="宋体" w:eastAsia="宋体"/>
          <w:sz w:val="24"/>
        </w:rPr>
        <w:t>（日）仓石平著；孙守正等译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篮球进攻技术训练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（日）仓石平著；孙守正等译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本书出售、求购地址：https://www.jiaokey.com/book/detail/11120263.html</w:t>
      </w:r>
    </w:p>
    <w:p>
      <w:r>
        <w:t>更多相关图书推荐：https://www.jiaokey.com</w:t>
      </w:r>
    </w:p>
    <w:p>
      <w:r>
        <w:t>（日）仓石平著；孙守正等译 其他作品：https://www.jiaokey.com/tag/（日）仓石平著；孙守正等译.html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关键词搜索：https://www.jiaokey.com/tag/篮球进攻技术训练.html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