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笔锋上的较量  北大清华学生作品大礌台  北大卷</w:t>
      </w:r>
    </w:p>
    <w:p>
      <w:r>
        <w:rPr>
          <w:rFonts w:ascii="宋体" w:hAnsi="宋体" w:eastAsia="宋体"/>
          <w:sz w:val="24"/>
        </w:rPr>
        <w:t>戴锦华，格非主编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笔锋上的较量  北大清华学生作品大礌台  北大卷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戴锦华，格非主编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本书出售、求购地址：https://www.jiaokey.com/book/detail/11120222.html</w:t>
      </w:r>
    </w:p>
    <w:p>
      <w:r>
        <w:t>更多相关图书推荐：https://www.jiaokey.com</w:t>
      </w:r>
    </w:p>
    <w:p>
      <w:r>
        <w:t>戴锦华，格非主编 其他作品：https://www.jiaokey.com/tag/戴锦华，格非主编.html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关键词搜索：https://www.jiaokey.com/tag/笔锋上的较量  北大清华学生作品大礌台  北大卷.html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