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建筑造型百科  从多边形到超曲面</w:t>
      </w:r>
    </w:p>
    <w:p>
      <w:r>
        <w:rPr>
          <w:rFonts w:ascii="宋体" w:hAnsi="宋体" w:eastAsia="宋体"/>
          <w:sz w:val="24"/>
        </w:rPr>
        <w:t>（日）宫崎兴二著；陶新中译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建筑造型百科  从多边形到超曲面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（日）宫崎兴二著；陶新中译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本书出售、求购地址：https://www.jiaokey.com/book/detail/11120204.html</w:t>
      </w:r>
    </w:p>
    <w:p>
      <w:r>
        <w:t>更多相关图书推荐：https://www.jiaokey.com</w:t>
      </w:r>
    </w:p>
    <w:p>
      <w:r>
        <w:t>（日）宫崎兴二著；陶新中译 其他作品：https://www.jiaokey.com/tag/（日）宫崎兴二著；陶新中译.html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关键词搜索：https://www.jiaokey.com/tag/建筑造型百科  从多边形到超曲面.html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