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书名：河北省廊坊地区政权系统、军事系统、统一战线系统、群众团体系统组织史资料  1949-1987</w:t>
      </w:r>
    </w:p>
    <w:p>
      <w:r>
        <w:t>作者：中共廊坊地委组织部等编</w:t>
      </w:r>
    </w:p>
    <w:p>
      <w:r>
        <w:t>出版社：石家庄：河北人民出版社</w:t>
      </w:r>
    </w:p>
    <w:p>
      <w:r>
        <w:t>出版日期：1991.08</w:t>
      </w:r>
    </w:p>
    <w:p>
      <w:r>
        <w:t>总页数：258</w:t>
      </w:r>
    </w:p>
    <w:p>
      <w:r>
        <w:t>更多请访问教客网: www.jiaokey.com</w:t>
      </w:r>
    </w:p>
    <w:p>
      <w:r>
        <w:t>河北省廊坊地区政权系统、军事系统、统一战线系统、群众团体系统组织史资料  1949-1987 评论地址：https://www.jiaokey.com/book/detail/11120132.html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