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C语言参考手册  第5版  英文版</w:t>
      </w:r>
    </w:p>
    <w:p>
      <w:r>
        <w:rPr>
          <w:rFonts w:ascii="宋体" w:hAnsi="宋体" w:eastAsia="宋体"/>
          <w:sz w:val="24"/>
        </w:rPr>
        <w:t>（美）Samuel P.Harbison，Guy L.Steele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C语言参考手册  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（美）Samuel P.Harbison，Guy L.Steele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本书出售、求购地址：https://www.jiaokey.com/book/detail/11120037.html</w:t>
      </w:r>
    </w:p>
    <w:p>
      <w:r>
        <w:t>更多相关图书推荐：https://www.jiaokey.com</w:t>
      </w:r>
    </w:p>
    <w:p>
      <w:r>
        <w:t>（美）Samuel P.Harbison，Guy L.Steele Jr. 其他作品：https://www.jiaokey.com/tag/（美）Samuel P.Harbison，Guy L.Steele Jr..html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关键词搜索：https://www.jiaokey.com/tag/C语言参考手册  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