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全国计算机等级考试系列教程 2002版最新大纲 二级Visual FoxPro程序设计</w:t>
      </w:r>
    </w:p>
    <w:p>
      <w:r>
        <w:rPr>
          <w:rFonts w:ascii="宋体" w:hAnsi="宋体" w:eastAsia="宋体"/>
          <w:sz w:val="24"/>
        </w:rPr>
        <w:t>刘瑞新主编；汪远征等编著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全国计算机等级考试系列教程 2002版最新大纲 二级Visual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刘瑞新主编；汪远征等编著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本书出售、求购地址：https://www.jiaokey.com/book/detail/11120023.html</w:t>
      </w:r>
    </w:p>
    <w:p>
      <w:r>
        <w:t>更多相关图书推荐：https://www.jiaokey.com</w:t>
      </w:r>
    </w:p>
    <w:p>
      <w:r>
        <w:t>刘瑞新主编；汪远征等编著 其他作品：https://www.jiaokey.com/tag/刘瑞新主编；汪远征等编著.html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关键词搜索：https://www.jiaokey.com/tag/全国计算机等级考试系列教程 2002版最新大纲 二级Visual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