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ActionScript实例字典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ActionScript实例字典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本书出售、求购地址：https://www.jiaokey.com/book/detail/11120017.html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 MX ActionScript实例字典.html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