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C++数据结构上机实践指导教程</w:t>
      </w:r>
    </w:p>
    <w:p>
      <w:r>
        <w:rPr>
          <w:rFonts w:ascii="宋体" w:hAnsi="宋体" w:eastAsia="宋体"/>
          <w:sz w:val="24"/>
        </w:rPr>
        <w:t>（美）James Roberge等著；徐小青，王景中等译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C++数据结构上机实践指导教程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Roberge等著；徐小青，王景中等译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本书出售、求购地址：https://www.jiaokey.com/book/detail/11120003.html</w:t>
      </w:r>
    </w:p>
    <w:p>
      <w:r>
        <w:t>更多相关图书推荐：https://www.jiaokey.com</w:t>
      </w:r>
    </w:p>
    <w:p>
      <w:r>
        <w:t>（美）James Roberge等著；徐小青，王景中等译 其他作品：https://www.jiaokey.com/tag/（美）James Roberge等著；徐小青，王景中等译.html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关键词搜索：https://www.jiaokey.com/tag/C++数据结构上机实践指导教程.html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