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软件性能工程</w:t>
      </w:r>
    </w:p>
    <w:p>
      <w:r>
        <w:rPr>
          <w:rFonts w:ascii="宋体" w:hAnsi="宋体" w:eastAsia="宋体"/>
          <w:sz w:val="24"/>
        </w:rPr>
        <w:t>（美）Connie U.Smith，（美）Lloyd G.Williams著；唐毅鸿等译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软件性能工程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（美）Connie U.Smith，（美）Lloyd G.Williams著；唐毅鸿等译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本书出售、求购地址：https://www.jiaokey.com/book/detail/11119977.html</w:t>
      </w:r>
    </w:p>
    <w:p>
      <w:r>
        <w:t>更多相关图书推荐：https://www.jiaokey.com</w:t>
      </w:r>
    </w:p>
    <w:p>
      <w:r>
        <w:t>（美）Connie U.Smith，（美）Lloyd G.Williams著；唐毅鸿等译 其他作品：https://www.jiaokey.com/tag/（美）Connie U.Smith，（美）Lloyd G.Williams著；唐毅鸿等译.html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关键词搜索：https://www.jiaokey.com/tag/软件性能工程.html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