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  中英文本  摄影集</w:t>
      </w:r>
    </w:p>
    <w:p>
      <w:r>
        <w:t>作者：杨光松，张华吾主编；温州市雁荡山风景旅游管理局编</w:t>
      </w:r>
    </w:p>
    <w:p>
      <w:r>
        <w:t>出版社：杭州：浙江摄影出版社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雁荡山  中英文本  摄影集 评论地址：https://www.jiaokey.com/book/detail/11119946.html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