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书名：南戏探讨集  第2辑</w:t>
      </w:r>
    </w:p>
    <w:p>
      <w:r>
        <w:t>作者：浙江省温州文化局编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南戏探讨集  第2辑 评论地址：https://www.jiaokey.com/book/detail/11119886.html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