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温州市江心寺佛像开光暨木鱼方丈座盛典纪念集</w:t>
      </w:r>
    </w:p>
    <w:p>
      <w:r>
        <w:rPr>
          <w:rFonts w:ascii="宋体" w:hAnsi="宋体" w:eastAsia="宋体"/>
          <w:sz w:val="24"/>
        </w:rPr>
        <w:t>温州江心寺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温州市江心寺佛像开光暨木鱼方丈座盛典纪念集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温州江心寺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温州江心寺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本书出售、求购地址：https://www.jiaokey.com/book/detail/11119855.html</w:t>
      </w:r>
    </w:p>
    <w:p>
      <w:r>
        <w:t>更多相关图书推荐：https://www.jiaokey.com</w:t>
      </w:r>
    </w:p>
    <w:p>
      <w:r>
        <w:t>温州江心寺 其他作品：https://www.jiaokey.com/tag/温州江心寺.html</w:t>
      </w:r>
    </w:p>
    <w:p>
      <w:r>
        <w:t>温州江心寺 出版图书：https://www.jiaokey.com/tag/温州江心寺.html</w:t>
      </w:r>
    </w:p>
    <w:p>
      <w:r>
        <w:t>关键词搜索：https://www.jiaokey.com/tag/温州市江心寺佛像开光暨木鱼方丈座盛典纪念集.html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