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书名：孙诒让纪念馆</w:t>
      </w:r>
    </w:p>
    <w:p>
      <w:r>
        <w:t>作者：浙江省瑞安市文物编</w:t>
      </w:r>
    </w:p>
    <w:p>
      <w:r>
        <w:t>出版社：浙江省瑞安市文物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孙诒让纪念馆 评论地址：https://www.jiaokey.com/book/detail/11119847.html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