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书名：《温州市志·农业志》资料  10  混播稻与连作套</w:t>
      </w:r>
    </w:p>
    <w:p>
      <w:r>
        <w:t>作者：</w:t>
      </w:r>
    </w:p>
    <w:p>
      <w:r>
        <w:t>出版社：温州市农业志编辑部</w:t>
      </w:r>
    </w:p>
    <w:p>
      <w:r>
        <w:t>出版日期：1993.02</w:t>
      </w:r>
    </w:p>
    <w:p>
      <w:r>
        <w:t>总页数：6</w:t>
      </w:r>
    </w:p>
    <w:p>
      <w:r>
        <w:t>更多请访问教客网: www.jiaokey.com</w:t>
      </w:r>
    </w:p>
    <w:p>
      <w:r>
        <w:t>《温州市志·农业志》资料  10  混播稻与连作套 评论地址：https://www.jiaokey.com/book/detail/11119817.html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