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童梦舞缤纷  温州市建设小学第九届艺术节集锦</w:t>
      </w:r>
    </w:p>
    <w:p>
      <w:r>
        <w:rPr>
          <w:rFonts w:ascii="宋体" w:hAnsi="宋体" w:eastAsia="宋体"/>
          <w:sz w:val="24"/>
        </w:rPr>
        <w:t>温州市建设小学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童梦舞缤纷  温州市建设小学第九届艺术节集锦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温州市建设小学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温州市建设小学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本书出售、求购地址：https://www.jiaokey.com/book/detail/11119799.html</w:t>
      </w:r>
    </w:p>
    <w:p>
      <w:r>
        <w:t>更多相关图书推荐：https://www.jiaokey.com</w:t>
      </w:r>
    </w:p>
    <w:p>
      <w:r>
        <w:t>温州市建设小学 其他作品：https://www.jiaokey.com/tag/温州市建设小学.html</w:t>
      </w:r>
    </w:p>
    <w:p>
      <w:r>
        <w:t>温州市建设小学 出版图书：https://www.jiaokey.com/tag/温州市建设小学.html</w:t>
      </w:r>
    </w:p>
    <w:p>
      <w:r>
        <w:t>关键词搜索：https://www.jiaokey.com/tag/童梦舞缤纷  温州市建设小学第九届艺术节集锦.html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