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书名：宏德建设十年纪念  1992年-2002年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总页数：35</w:t>
      </w:r>
    </w:p>
    <w:p>
      <w:r>
        <w:t>更多请访问教客网: www.jiaokey.com</w:t>
      </w:r>
    </w:p>
    <w:p>
      <w:r>
        <w:t>宏德建设十年纪念  1992年-2002年 评论地址：https://www.jiaokey.com/book/detail/11119777.html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