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10  现代化新温州与法制现代化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10  现代化新温州与法制现代化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本书出售、求购地址：https://www.jiaokey.com/book/detail/11119764.html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10  现代化新温州与法制现代化.html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