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7  关于“完善温州投资环境”的调查报告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7  关于“完善温州投资环境”的调查报告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本书出售、求购地址：https://www.jiaokey.com/book/detail/11119761.html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7  关于“完善温州投资环境”的调查报告.html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