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廊坊市文化艺术全志  霸县卷  上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廊坊市文化艺术全志  霸县卷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本书出售、求购地址：https://www.jiaokey.com/book/detail/11119730.html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关键词搜索：https://www.jiaokey.com/tag/廊坊市文化艺术全志  霸县卷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