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土壤种植部分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土壤种植部分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本书出售、求购地址：https://www.jiaokey.com/book/detail/11119689.html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土壤种植部分.html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