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七月槐花香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七月槐花香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本书出售、求购地址：https://www.jiaokey.com/book/detail/11119682.html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关键词搜索：https://www.jiaokey.com/tag/七月槐花香.html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