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书名：天津公路史略  第1册  建国前部分</w:t>
      </w:r>
    </w:p>
    <w:p>
      <w:r>
        <w:t>作者:天津市市政工程局公路交通史编委会主编</w:t>
      </w:r>
    </w:p>
    <w:p>
      <w:r>
        <w:t>出版社:</w:t>
      </w:r>
    </w:p>
    <w:p>
      <w:r>
        <w:t>出版日期：</w:t>
      </w:r>
    </w:p>
    <w:p>
      <w:r>
        <w:t>总页数：454</w:t>
      </w:r>
    </w:p>
    <w:p>
      <w:r>
        <w:t>更多请访问教客网:www.jiaokey.com</w:t>
      </w:r>
    </w:p>
    <w:p>
      <w:r>
        <w:t>天津公路史略  第1册  建国前部分评论地址：https://www.jiaokey.com/book/detail/11119673.html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