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书名：大城县公路交通史略</w:t>
      </w:r>
    </w:p>
    <w:p>
      <w:r>
        <w:t>作者：大城县公路交通史编写组编</w:t>
      </w:r>
    </w:p>
    <w:p>
      <w:r>
        <w:t>出版社：廊坊：河北省廊坊地区交通局出版社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大城县公路交通史略 评论地址：https://www.jiaokey.com/book/detail/11119660.html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