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书名：廊坊市内道路街里巷胡同名称汇编</w:t>
      </w:r>
    </w:p>
    <w:p>
      <w:r>
        <w:t>作者：廊坊市人民政府筹备组</w:t>
      </w:r>
    </w:p>
    <w:p>
      <w:r>
        <w:t>出版社：廊坊市人民政府筹备组</w:t>
      </w:r>
    </w:p>
    <w:p>
      <w:r>
        <w:t>出版日期：1983.12</w:t>
      </w:r>
    </w:p>
    <w:p>
      <w:r>
        <w:t>总页数：180</w:t>
      </w:r>
    </w:p>
    <w:p>
      <w:r>
        <w:t>更多请访问教客网: www.jiaokey.com</w:t>
      </w:r>
    </w:p>
    <w:p>
      <w:r>
        <w:t>廊坊市内道路街里巷胡同名称汇编 评论地址：https://www.jiaokey.com/book/detail/11119558.html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