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中国古代管理思想之今用</w:t>
      </w:r>
    </w:p>
    <w:p>
      <w:r>
        <w:rPr>
          <w:rFonts w:ascii="宋体" w:hAnsi="宋体" w:eastAsia="宋体"/>
          <w:sz w:val="24"/>
        </w:rPr>
        <w:t>潘承烈，虞祖尧等著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中国古代管理思想之今用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潘承烈，虞祖尧等著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本书出售、求购地址：https://www.jiaokey.com/book/detail/11119530.html</w:t>
      </w:r>
    </w:p>
    <w:p>
      <w:r>
        <w:t>更多相关图书推荐：https://www.jiaokey.com</w:t>
      </w:r>
    </w:p>
    <w:p>
      <w:r>
        <w:t>潘承烈，虞祖尧等著 其他作品：https://www.jiaokey.com/tag/潘承烈，虞祖尧等著.html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关键词搜索：https://www.jiaokey.com/tag/中国古代管理思想之今用.html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