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书名：企业经营者评价系统与激励机制研究  理论、模型、方法</w:t>
      </w:r>
    </w:p>
    <w:p>
      <w:r>
        <w:t>作者：彭正龙著</w:t>
      </w:r>
    </w:p>
    <w:p>
      <w:r>
        <w:t>出版社：北京：华夏出版社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企业经营者评价系统与激励机制研究  理论、模型、方法 评论地址：https://www.jiaokey.com/book/detail/11119513.html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