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书名：快马加鞭  提高员工个人绩效的七步法</w:t>
      </w:r>
    </w:p>
    <w:p>
      <w:r>
        <w:t>作者：（英）卡伦·拜德温（Kieran Baldwin）著；虞涛译；经雅信翻译小组译</w:t>
      </w:r>
    </w:p>
    <w:p>
      <w:r>
        <w:t>出版社：北京:中国经济出版社,2003.01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快马加鞭  提高员工个人绩效的七步法 评论地址：https://www.jiaokey.com/book/detail/11119512.html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