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你的身体会说话</w:t>
      </w:r>
    </w:p>
    <w:p>
      <w:r>
        <w:rPr>
          <w:rFonts w:ascii="宋体" w:hAnsi="宋体" w:eastAsia="宋体"/>
          <w:sz w:val="24"/>
        </w:rPr>
        <w:t>（德）薇拉·弗·比尔肯比尔著；景丽屏译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你的身体会说话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（德）薇拉·弗·比尔肯比尔著；景丽屏译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本书出售、求购地址：https://www.jiaokey.com/book/detail/11119499.html</w:t>
      </w:r>
    </w:p>
    <w:p>
      <w:r>
        <w:t>更多相关图书推荐：https://www.jiaokey.com</w:t>
      </w:r>
    </w:p>
    <w:p>
      <w:r>
        <w:t>（德）薇拉·弗·比尔肯比尔著；景丽屏译 其他作品：https://www.jiaokey.com/tag/（德）薇拉·弗·比尔肯比尔著；景丽屏译.html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关键词搜索：https://www.jiaokey.com/tag/你的身体会说话.html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