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10只魔戒的力量  成功学顶尖人物访谈录</w:t>
      </w:r>
    </w:p>
    <w:p>
      <w:r>
        <w:rPr>
          <w:rFonts w:ascii="宋体" w:hAnsi="宋体" w:eastAsia="宋体"/>
          <w:sz w:val="24"/>
        </w:rPr>
        <w:t>鲍云帆著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10只魔戒的力量  成功学顶尖人物访谈录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鲍云帆著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本书出售、求购地址：https://www.jiaokey.com/book/detail/11119474.html</w:t>
      </w:r>
    </w:p>
    <w:p>
      <w:r>
        <w:t>更多相关图书推荐：https://www.jiaokey.com</w:t>
      </w:r>
    </w:p>
    <w:p>
      <w:r>
        <w:t>鲍云帆著 其他作品：https://www.jiaokey.com/tag/鲍云帆著.html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关键词搜索：https://www.jiaokey.com/tag/10只魔戒的力量  成功学顶尖人物访谈录.html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