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非猫非鼠 一种缩小理想与现实差距的绝妙方法 七种精神圈套与P点思维</w:t>
      </w:r>
    </w:p>
    <w:p>
      <w:r>
        <w:rPr>
          <w:rFonts w:ascii="宋体" w:hAnsi="宋体" w:eastAsia="宋体"/>
          <w:sz w:val="24"/>
        </w:rPr>
        <w:t>（美）威廉姆·柯特林格（William Cottringer）著；王芳译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非猫非鼠 一种缩小理想与现实差距的绝妙方法 七种精神圈套与P点思维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（美）威廉姆·柯特林格（William Cottringer）著；王芳译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本书出售、求购地址：https://www.jiaokey.com/book/detail/11119473.html</w:t>
      </w:r>
    </w:p>
    <w:p>
      <w:r>
        <w:t>更多相关图书推荐：https://www.jiaokey.com</w:t>
      </w:r>
    </w:p>
    <w:p>
      <w:r>
        <w:t>（美）威廉姆·柯特林格（William Cottringer）著；王芳译 其他作品：https://www.jiaokey.com/tag/（美）威廉姆·柯特林格（William Cottringer）著；王芳译.html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关键词搜索：https://www.jiaokey.com/tag/非猫非鼠 一种缩小理想与现实差距的绝妙方法 七种精神圈套与P点思维.html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