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书名：我不是在教训你  职业竞争力，危机与保障的防线</w:t>
      </w:r>
    </w:p>
    <w:p>
      <w:r>
        <w:t>作者：倪砥著</w:t>
      </w:r>
    </w:p>
    <w:p>
      <w:r>
        <w:t>出版社：上海：上海远东出版社</w:t>
      </w:r>
    </w:p>
    <w:p>
      <w:r>
        <w:t>出版日期：2003.01</w:t>
      </w:r>
    </w:p>
    <w:p>
      <w:r>
        <w:t>总页数：164</w:t>
      </w:r>
    </w:p>
    <w:p>
      <w:r>
        <w:t>更多请访问教客网: www.jiaokey.com</w:t>
      </w:r>
    </w:p>
    <w:p>
      <w:r>
        <w:t>我不是在教训你  职业竞争力，危机与保障的防线 评论地址：https://www.jiaokey.com/book/detail/11119468.html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