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中国：国家发展与地方财政</w:t>
      </w:r>
    </w:p>
    <w:p>
      <w:r>
        <w:rPr>
          <w:rFonts w:ascii="宋体" w:hAnsi="宋体" w:eastAsia="宋体"/>
          <w:sz w:val="24"/>
        </w:rPr>
        <w:t>（美）黄佩华（Christine P. W. Wong）等著；吴素萍等译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中国：国家发展与地方财政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（美）黄佩华（Christine P. W. Wong）等著；吴素萍等译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本书出售、求购地址：https://www.jiaokey.com/book/detail/11119411.html</w:t>
      </w:r>
    </w:p>
    <w:p>
      <w:r>
        <w:t>更多相关图书推荐：https://www.jiaokey.com</w:t>
      </w:r>
    </w:p>
    <w:p>
      <w:r>
        <w:t>（美）黄佩华（Christine P. W. Wong）等著；吴素萍等译 其他作品：https://www.jiaokey.com/tag/（美）黄佩华（Christine P. W. Wong）等著；吴素萍等译.html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关键词搜索：https://www.jiaokey.com/tag/中国：国家发展与地方财政.html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