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20世纪中国学术大典  地理学</w:t>
      </w:r>
    </w:p>
    <w:p>
      <w:r>
        <w:rPr>
          <w:rFonts w:ascii="宋体" w:hAnsi="宋体" w:eastAsia="宋体"/>
          <w:sz w:val="24"/>
        </w:rPr>
        <w:t>吴阶平，季羡林总主编；吴传钧主编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20世纪中国学术大典  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吴阶平，季羡林总主编；吴传钧主编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本书出售、求购地址：https://www.jiaokey.com/book/detail/11119378.html</w:t>
      </w:r>
    </w:p>
    <w:p>
      <w:r>
        <w:t>更多相关图书推荐：https://www.jiaokey.com</w:t>
      </w:r>
    </w:p>
    <w:p>
      <w:r>
        <w:t>吴阶平，季羡林总主编；吴传钧主编 其他作品：https://www.jiaokey.com/tag/吴阶平，季羡林总主编；吴传钧主编.html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关键词搜索：https://www.jiaokey.com/tag/20世纪中国学术大典  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