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书名：中国城市水资源可持续开发利用</w:t>
      </w:r>
    </w:p>
    <w:p>
      <w:r>
        <w:t>作者：钱易等主编</w:t>
      </w:r>
    </w:p>
    <w:p>
      <w:r>
        <w:t>出版社：北京：中国水利水电出版社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中国城市水资源可持续开发利用 评论地址：https://www.jiaokey.com/book/detail/11119376.html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