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现代建筑墙体、隔断、柱式设计精选</w:t>
      </w:r>
    </w:p>
    <w:p>
      <w:r>
        <w:rPr>
          <w:rFonts w:ascii="宋体" w:hAnsi="宋体" w:eastAsia="宋体"/>
          <w:sz w:val="24"/>
        </w:rPr>
        <w:t>编著姚翔翔，黄维彦，高祥生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现代建筑墙体、隔断、柱式设计精选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编著姚翔翔，黄维彦，高祥生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本书出售、求购地址：https://www.jiaokey.com/book/detail/11119343.html</w:t>
      </w:r>
    </w:p>
    <w:p>
      <w:r>
        <w:t>更多相关图书推荐：https://www.jiaokey.com</w:t>
      </w:r>
    </w:p>
    <w:p>
      <w:r>
        <w:t>编著姚翔翔，黄维彦，高祥生 其他作品：https://www.jiaokey.com/tag/编著姚翔翔，黄维彦，高祥生.html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关键词搜索：https://www.jiaokey.com/tag/现代建筑墙体、隔断、柱式设计精选.html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