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  金属材料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  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本书出售、求购地址：https://www.jiaokey.com/book/detail/11119309.html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关键词搜索：https://www.jiaokey.com/tag/机械工程材料手册  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