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托尔斯泰感悟录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托尔斯泰感悟录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本书出售、求购地址：https://www.jiaokey.com/book/detail/11119303.html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关键词搜索：https://www.jiaokey.com/tag/托尔斯泰感悟录.html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