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济南大学应用物理系，陈曙光，王鑫，谢自芳，彭军主编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济南大学应用物理系，陈曙光，王鑫，谢自芳，彭军主编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本书出售、求购地址：https://www.jiaokey.com/book/detail/11119290.html</w:t>
      </w:r>
    </w:p>
    <w:p>
      <w:r>
        <w:t>更多相关图书推荐：https://www.jiaokey.com</w:t>
      </w:r>
    </w:p>
    <w:p>
      <w:r>
        <w:t>济南大学应用物理系，陈曙光，王鑫，谢自芳，彭军主编 其他作品：https://www.jiaokey.com/tag/济南大学应用物理系，陈曙光，王鑫，谢自芳，彭军主编.html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