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英国留学指南  2003</w:t>
      </w:r>
    </w:p>
    <w:p>
      <w:r>
        <w:rPr>
          <w:rFonts w:ascii="宋体" w:hAnsi="宋体" w:eastAsia="宋体"/>
          <w:sz w:val="24"/>
        </w:rPr>
        <w:t>英国驻华大使馆文化教育处编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英国留学指南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英国驻华大使馆文化教育处编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本书出售、求购地址：https://www.jiaokey.com/book/detail/11119273.html</w:t>
      </w:r>
    </w:p>
    <w:p>
      <w:r>
        <w:t>更多相关图书推荐：https://www.jiaokey.com</w:t>
      </w:r>
    </w:p>
    <w:p>
      <w:r>
        <w:t>英国驻华大使馆文化教育处编 其他作品：https://www.jiaokey.com/tag/英国驻华大使馆文化教育处编.html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关键词搜索：https://www.jiaokey.com/tag/英国留学指南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