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书名：最后的辉煌  走进齐白石晚年的艺术世界  画册</w:t>
      </w:r>
    </w:p>
    <w:p>
      <w:r>
        <w:t>作者：萨本介编著</w:t>
      </w:r>
    </w:p>
    <w:p>
      <w:r>
        <w:t>出版社：北京：荣宝斋出版社</w:t>
      </w:r>
    </w:p>
    <w:p>
      <w:r>
        <w:t>出版日期：2003.03</w:t>
      </w:r>
    </w:p>
    <w:p>
      <w:r>
        <w:t>总页数：109</w:t>
      </w:r>
    </w:p>
    <w:p>
      <w:r>
        <w:t>更多请访问教客网: www.jiaokey.com</w:t>
      </w:r>
    </w:p>
    <w:p>
      <w:r>
        <w:t>最后的辉煌  走进齐白石晚年的艺术世界  画册 评论地址：https://www.jiaokey.com/book/detail/11119238.html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