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硕士研究生入学英语考试翻译、写作突破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硕士研究生入学英语考试翻译、写作突破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本书出售、求购地址：https://www.jiaokey.com/book/detail/11119190.html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关键词搜索：https://www.jiaokey.com/tag/硕士研究生入学英语考试翻译、写作突破.html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