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实用英语写作  写作基础·应试技巧·范文</w:t>
      </w:r>
    </w:p>
    <w:p>
      <w:r>
        <w:rPr>
          <w:rFonts w:ascii="宋体" w:hAnsi="宋体" w:eastAsia="宋体"/>
          <w:sz w:val="24"/>
        </w:rPr>
        <w:t>李靖民，徐淑华编著（天津理工大学国际教育学院）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实用英语写作  写作基础·应试技巧·范文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李靖民，徐淑华编著（天津理工大学国际教育学院）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本书出售、求购地址：https://www.jiaokey.com/book/detail/11119154.html</w:t>
      </w:r>
    </w:p>
    <w:p>
      <w:r>
        <w:t>更多相关图书推荐：https://www.jiaokey.com</w:t>
      </w:r>
    </w:p>
    <w:p>
      <w:r>
        <w:t>李靖民，徐淑华编著（天津理工大学国际教育学院） 其他作品：https://www.jiaokey.com/tag/李靖民，徐淑华编著（天津理工大学国际教育学院）.html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关键词搜索：https://www.jiaokey.com/tag/实用英语写作  写作基础·应试技巧·范文.html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