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十天突破考研英语词汇  6000英语词汇音形义精解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十天突破考研英语词汇  6000英语词汇音形义精解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本书出售、求购地址：https://www.jiaokey.com/book/detail/11119143.html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关键词搜索：https://www.jiaokey.com/tag/十天突破考研英语词汇  6000英语词汇音形义精解.html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