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英语惯用法中最常见的错误</w:t>
      </w:r>
    </w:p>
    <w:p>
      <w:r>
        <w:rPr>
          <w:rFonts w:ascii="宋体" w:hAnsi="宋体" w:eastAsia="宋体"/>
          <w:sz w:val="24"/>
        </w:rPr>
        <w:t>（美）托马斯·埃利奥特·贝利（T.E.Berry）著；赵福胤，王书焕译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9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英语惯用法中最常见的错误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（美）托马斯·埃利奥特·贝利（T.E.Berry）著；赵福胤，王书焕译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 语法-英语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本书出售、求购地址：https://www.jiaokey.com/book/detail/11119131.html</w:t>
      </w:r>
    </w:p>
    <w:p>
      <w:r>
        <w:t>更多相关图书推荐：https://www.jiaokey.com</w:t>
      </w:r>
    </w:p>
    <w:p>
      <w:r>
        <w:t>（美）托马斯·埃利奥特·贝利（T.E.Berry）著；赵福胤，王书焕译 其他作品：https://www.jiaokey.com/tag/（美）托马斯·埃利奥特·贝利（T.E.Berry）著；赵福胤，王书焕译.html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关键词搜索：https://www.jiaokey.com/tag/英语-语法 语法-英语.html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