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实用英文商业书信手册  英文商业书信的语言</w:t>
      </w:r>
    </w:p>
    <w:p>
      <w:r>
        <w:rPr>
          <w:rFonts w:ascii="宋体" w:hAnsi="宋体" w:eastAsia="宋体"/>
          <w:sz w:val="24"/>
        </w:rPr>
        <w:t>（英）A·B·肯奇著；卢永建，于干编译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191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实用英文商业书信手册  英文商业书信的语言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（英）A·B·肯奇著；卢永建，于干编译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商业-英语-书信(学科: 手册) 英语-商业-书信(学科: 手册) 书信-商业-英语(学科: 手册)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本书出售、求购地址：https://www.jiaokey.com/book/detail/11119120.html</w:t>
      </w:r>
    </w:p>
    <w:p>
      <w:r>
        <w:t>更多相关图书推荐：https://www.jiaokey.com</w:t>
      </w:r>
    </w:p>
    <w:p>
      <w:r>
        <w:t>（英）A·B·肯奇著；卢永建，于干编译 其他作品：https://www.jiaokey.com/tag/（英）A·B·肯奇著；卢永建，于干编译.html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关键词搜索：https://www.jiaokey.com/tag/商业-英语-书信(学科: 手册) 英语-商业-书信(学科: 手册) 书信-商业-英语(学科: 手册).html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